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Insectosaurus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sting    </w:t>
      </w:r>
      <w:r>
        <w:t xml:space="preserve">   antennae    </w:t>
      </w:r>
      <w:r>
        <w:t xml:space="preserve">   flying    </w:t>
      </w:r>
      <w:r>
        <w:t xml:space="preserve">   pollen    </w:t>
      </w:r>
      <w:r>
        <w:t xml:space="preserve">   flowers    </w:t>
      </w:r>
      <w:r>
        <w:t xml:space="preserve">   parasite    </w:t>
      </w:r>
      <w:r>
        <w:t xml:space="preserve">   predator    </w:t>
      </w:r>
      <w:r>
        <w:t xml:space="preserve">   grasshopper    </w:t>
      </w:r>
      <w:r>
        <w:t xml:space="preserve">   mosquitoes    </w:t>
      </w:r>
      <w:r>
        <w:t xml:space="preserve">   chitin    </w:t>
      </w:r>
      <w:r>
        <w:t xml:space="preserve">   exoskeleton    </w:t>
      </w:r>
      <w:r>
        <w:t xml:space="preserve">   arthropod    </w:t>
      </w:r>
      <w:r>
        <w:t xml:space="preserve">   ladybird    </w:t>
      </w:r>
      <w:r>
        <w:t xml:space="preserve">   bee    </w:t>
      </w:r>
      <w:r>
        <w:t xml:space="preserve">   bug    </w:t>
      </w:r>
      <w:r>
        <w:t xml:space="preserve">   beetle    </w:t>
      </w:r>
      <w:r>
        <w:t xml:space="preserve">   butterfly    </w:t>
      </w:r>
      <w:r>
        <w:t xml:space="preserve">   abdomen    </w:t>
      </w:r>
      <w:r>
        <w:t xml:space="preserve">   wings    </w:t>
      </w:r>
      <w:r>
        <w:t xml:space="preserve">   thorax    </w:t>
      </w:r>
      <w:r>
        <w:t xml:space="preserve">   insecticide    </w:t>
      </w:r>
      <w:r>
        <w:t xml:space="preserve">   pollination    </w:t>
      </w:r>
      <w:r>
        <w:t xml:space="preserve">   insect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Insectosaurus</dc:title>
  <dcterms:created xsi:type="dcterms:W3CDTF">2021-10-11T09:42:59Z</dcterms:created>
  <dcterms:modified xsi:type="dcterms:W3CDTF">2021-10-11T09:42:59Z</dcterms:modified>
</cp:coreProperties>
</file>