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mosquito    </w:t>
      </w:r>
      <w:r>
        <w:t xml:space="preserve">   ladybug    </w:t>
      </w:r>
      <w:r>
        <w:t xml:space="preserve">   prayingmantis    </w:t>
      </w:r>
      <w:r>
        <w:t xml:space="preserve">   ant    </w:t>
      </w:r>
      <w:r>
        <w:t xml:space="preserve">   butterfly    </w:t>
      </w:r>
      <w:r>
        <w:t xml:space="preserve">   beetle    </w:t>
      </w:r>
      <w:r>
        <w:t xml:space="preserve">   dragonfly    </w:t>
      </w:r>
      <w:r>
        <w:t xml:space="preserve">   bee    </w:t>
      </w:r>
      <w:r>
        <w:t xml:space="preserve">   grasshopper    </w:t>
      </w:r>
      <w:r>
        <w:t xml:space="preserve">   head    </w:t>
      </w:r>
      <w:r>
        <w:t xml:space="preserve">   legs    </w:t>
      </w:r>
      <w:r>
        <w:t xml:space="preserve">   wings    </w:t>
      </w:r>
      <w:r>
        <w:t xml:space="preserve">   antennae    </w:t>
      </w:r>
      <w:r>
        <w:t xml:space="preserve">   abdomen    </w:t>
      </w:r>
      <w:r>
        <w:t xml:space="preserve">   thorax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2021-10-11T09:43:09Z</dcterms:created>
  <dcterms:modified xsi:type="dcterms:W3CDTF">2021-10-11T09:43:09Z</dcterms:modified>
</cp:coreProperties>
</file>