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caterpillar    </w:t>
      </w:r>
      <w:r>
        <w:t xml:space="preserve">   molt    </w:t>
      </w:r>
      <w:r>
        <w:t xml:space="preserve">   cocoon    </w:t>
      </w:r>
      <w:r>
        <w:t xml:space="preserve">   beetle    </w:t>
      </w:r>
      <w:r>
        <w:t xml:space="preserve">   butterfly    </w:t>
      </w:r>
      <w:r>
        <w:t xml:space="preserve">   emerges    </w:t>
      </w:r>
      <w:r>
        <w:t xml:space="preserve">   transformation    </w:t>
      </w:r>
      <w:r>
        <w:t xml:space="preserve">   metamorphosis    </w:t>
      </w:r>
      <w:r>
        <w:t xml:space="preserve">   enclose    </w:t>
      </w:r>
      <w:r>
        <w:t xml:space="preserve">   colonizes    </w:t>
      </w:r>
      <w:r>
        <w:t xml:space="preserve">   intended    </w:t>
      </w:r>
      <w:r>
        <w:t xml:space="preserve">   oval    </w:t>
      </w:r>
      <w:r>
        <w:t xml:space="preserve">   structures    </w:t>
      </w:r>
      <w:r>
        <w:t xml:space="preserve">   stages    </w:t>
      </w:r>
      <w:r>
        <w:t xml:space="preserve">   life cycle    </w:t>
      </w:r>
      <w:r>
        <w:t xml:space="preserve">   pupa    </w:t>
      </w:r>
      <w:r>
        <w:t xml:space="preserve">   larva    </w:t>
      </w:r>
      <w:r>
        <w:t xml:space="preserve">   egg    </w:t>
      </w:r>
      <w:r>
        <w:t xml:space="preserve">   anthropod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2021-10-11T09:43:11Z</dcterms:created>
  <dcterms:modified xsi:type="dcterms:W3CDTF">2021-10-11T09:43:11Z</dcterms:modified>
</cp:coreProperties>
</file>