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insect's _____________ eyes have thousands of tiny lenses.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 wings are very thin and have many visible veins.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section of an insect's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insect sheds its exoskeleton, we say it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insect has six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final section of an insect's body, which an insect uses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 eyes, called _________, can only tell light from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middle section of an insect body, sometimes referred to as the center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Insects with sucking mouths have a long, tubular mouthpart called a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Butterflies and moths have ______________ wings,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phylum Anthropoda and class Insecta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insect with a chewing mouth has ____________ which chop food into tiny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insect's body is covered by a hard shell called an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insect uses its _______________ to smell and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are little holes all over an insect's abdomen.  The insect breathes through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</dc:title>
  <dcterms:created xsi:type="dcterms:W3CDTF">2021-10-11T09:43:03Z</dcterms:created>
  <dcterms:modified xsi:type="dcterms:W3CDTF">2021-10-11T09:43:03Z</dcterms:modified>
</cp:coreProperties>
</file>