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aphid    </w:t>
      </w:r>
      <w:r>
        <w:t xml:space="preserve">   bee    </w:t>
      </w:r>
      <w:r>
        <w:t xml:space="preserve">   beetle    </w:t>
      </w:r>
      <w:r>
        <w:t xml:space="preserve">   butterfly    </w:t>
      </w:r>
      <w:r>
        <w:t xml:space="preserve">   caterpillar    </w:t>
      </w:r>
      <w:r>
        <w:t xml:space="preserve">   centipede    </w:t>
      </w:r>
      <w:r>
        <w:t xml:space="preserve">   cicada    </w:t>
      </w:r>
      <w:r>
        <w:t xml:space="preserve">   cricket    </w:t>
      </w:r>
      <w:r>
        <w:t xml:space="preserve">   daddylonglegs    </w:t>
      </w:r>
      <w:r>
        <w:t xml:space="preserve">   dragonfly    </w:t>
      </w:r>
      <w:r>
        <w:t xml:space="preserve">   grasshopper    </w:t>
      </w:r>
      <w:r>
        <w:t xml:space="preserve">   hornet    </w:t>
      </w:r>
      <w:r>
        <w:t xml:space="preserve">   housefly    </w:t>
      </w:r>
      <w:r>
        <w:t xml:space="preserve">   ladybug    </w:t>
      </w:r>
      <w:r>
        <w:t xml:space="preserve">   locust    </w:t>
      </w:r>
      <w:r>
        <w:t xml:space="preserve">   mayfly    </w:t>
      </w:r>
      <w:r>
        <w:t xml:space="preserve">   mosquito    </w:t>
      </w:r>
      <w:r>
        <w:t xml:space="preserve">   moth    </w:t>
      </w:r>
      <w:r>
        <w:t xml:space="preserve">   roach    </w:t>
      </w:r>
      <w:r>
        <w:t xml:space="preserve">   spider    </w:t>
      </w:r>
      <w:r>
        <w:t xml:space="preserve">   stinkbug    </w:t>
      </w:r>
      <w:r>
        <w:t xml:space="preserve">   termite    </w:t>
      </w:r>
      <w:r>
        <w:t xml:space="preserve">   wasp    </w:t>
      </w:r>
      <w:r>
        <w:t xml:space="preserve">   waterbug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</dc:title>
  <dcterms:created xsi:type="dcterms:W3CDTF">2021-10-11T09:42:00Z</dcterms:created>
  <dcterms:modified xsi:type="dcterms:W3CDTF">2021-10-11T09:42:00Z</dcterms:modified>
</cp:coreProperties>
</file>