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mosquito    </w:t>
      </w:r>
      <w:r>
        <w:t xml:space="preserve">   cicada    </w:t>
      </w:r>
      <w:r>
        <w:t xml:space="preserve">   ladybug    </w:t>
      </w:r>
      <w:r>
        <w:t xml:space="preserve">   grasshopper    </w:t>
      </w:r>
      <w:r>
        <w:t xml:space="preserve">   cockroach    </w:t>
      </w:r>
      <w:r>
        <w:t xml:space="preserve">   cricket    </w:t>
      </w:r>
      <w:r>
        <w:t xml:space="preserve">   dragonfly    </w:t>
      </w:r>
      <w:r>
        <w:t xml:space="preserve">   moth    </w:t>
      </w:r>
      <w:r>
        <w:t xml:space="preserve">   butterfly    </w:t>
      </w:r>
      <w:r>
        <w:t xml:space="preserve">   fly    </w:t>
      </w:r>
      <w:r>
        <w:t xml:space="preserve">   ant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2021-10-11T09:42:04Z</dcterms:created>
  <dcterms:modified xsi:type="dcterms:W3CDTF">2021-10-11T09:42:04Z</dcterms:modified>
</cp:coreProperties>
</file>