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ANTS    </w:t>
      </w:r>
      <w:r>
        <w:t xml:space="preserve">   BEE    </w:t>
      </w:r>
      <w:r>
        <w:t xml:space="preserve">   BUTTERFLY    </w:t>
      </w:r>
      <w:r>
        <w:t xml:space="preserve">   CATERPILLAR    </w:t>
      </w:r>
      <w:r>
        <w:t xml:space="preserve">   CENTIPEDE    </w:t>
      </w:r>
      <w:r>
        <w:t xml:space="preserve">   EARWIG    </w:t>
      </w:r>
      <w:r>
        <w:t xml:space="preserve">   GRASSHOPPER    </w:t>
      </w:r>
      <w:r>
        <w:t xml:space="preserve">   LOCUST    </w:t>
      </w:r>
      <w:r>
        <w:t xml:space="preserve">   MOTH    </w:t>
      </w:r>
      <w:r>
        <w:t xml:space="preserve">   SLUG    </w:t>
      </w:r>
      <w:r>
        <w:t xml:space="preserve">   SPIDER    </w:t>
      </w:r>
      <w:r>
        <w:t xml:space="preserve">   WOODLOUSE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2021-10-11T09:43:47Z</dcterms:created>
  <dcterms:modified xsi:type="dcterms:W3CDTF">2021-10-11T09:43:47Z</dcterms:modified>
</cp:coreProperties>
</file>