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termite    </w:t>
      </w:r>
      <w:r>
        <w:t xml:space="preserve">   scorpion    </w:t>
      </w:r>
      <w:r>
        <w:t xml:space="preserve">   praying mantis    </w:t>
      </w:r>
      <w:r>
        <w:t xml:space="preserve">   lice    </w:t>
      </w:r>
      <w:r>
        <w:t xml:space="preserve">   flea    </w:t>
      </w:r>
      <w:r>
        <w:t xml:space="preserve">   ant    </w:t>
      </w:r>
      <w:r>
        <w:t xml:space="preserve">   grasshopper    </w:t>
      </w:r>
      <w:r>
        <w:t xml:space="preserve">   cricket    </w:t>
      </w:r>
      <w:r>
        <w:t xml:space="preserve">   cockroach    </w:t>
      </w:r>
      <w:r>
        <w:t xml:space="preserve">   dragonfly    </w:t>
      </w:r>
      <w:r>
        <w:t xml:space="preserve">   beetle    </w:t>
      </w:r>
      <w:r>
        <w:t xml:space="preserve">   butterfly    </w:t>
      </w:r>
      <w:r>
        <w:t xml:space="preserve">   web    </w:t>
      </w:r>
      <w:r>
        <w:t xml:space="preserve">   honey bee    </w:t>
      </w:r>
      <w:r>
        <w:t xml:space="preserve">   moth    </w:t>
      </w:r>
      <w:r>
        <w:t xml:space="preserve">   fly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2021-10-11T09:43:56Z</dcterms:created>
  <dcterms:modified xsi:type="dcterms:W3CDTF">2021-10-11T09:43:56Z</dcterms:modified>
</cp:coreProperties>
</file>