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PRAYINGMANTIS    </w:t>
      </w:r>
      <w:r>
        <w:t xml:space="preserve">   SLUG    </w:t>
      </w:r>
      <w:r>
        <w:t xml:space="preserve">   CRICKET    </w:t>
      </w:r>
      <w:r>
        <w:t xml:space="preserve">   BULL ANT    </w:t>
      </w:r>
      <w:r>
        <w:t xml:space="preserve">   QUEEN BEE    </w:t>
      </w:r>
      <w:r>
        <w:t xml:space="preserve">   QUEEN ANT    </w:t>
      </w:r>
      <w:r>
        <w:t xml:space="preserve">   SPIDER    </w:t>
      </w:r>
      <w:r>
        <w:t xml:space="preserve">   MOTH    </w:t>
      </w:r>
      <w:r>
        <w:t xml:space="preserve">   SNAIL    </w:t>
      </w:r>
      <w:r>
        <w:t xml:space="preserve">   MINIBEASTS    </w:t>
      </w:r>
      <w:r>
        <w:t xml:space="preserve">   SCORPION    </w:t>
      </w:r>
      <w:r>
        <w:t xml:space="preserve">   CENTIPEDE    </w:t>
      </w:r>
      <w:r>
        <w:t xml:space="preserve">   DRAGONFLY    </w:t>
      </w:r>
      <w:r>
        <w:t xml:space="preserve">   CATERPILLAR    </w:t>
      </w:r>
      <w:r>
        <w:t xml:space="preserve">   WASP    </w:t>
      </w:r>
      <w:r>
        <w:t xml:space="preserve">   MOSQUITO    </w:t>
      </w:r>
      <w:r>
        <w:t xml:space="preserve">   BEETLE    </w:t>
      </w:r>
      <w:r>
        <w:t xml:space="preserve">   COCKROACH    </w:t>
      </w:r>
      <w:r>
        <w:t xml:space="preserve">   BEE    </w:t>
      </w:r>
      <w:r>
        <w:t xml:space="preserve">   ANT    </w:t>
      </w:r>
      <w:r>
        <w:t xml:space="preserve">   LADY BIRD    </w:t>
      </w:r>
      <w:r>
        <w:t xml:space="preserve">   STICK INSECT    </w:t>
      </w:r>
      <w:r>
        <w:t xml:space="preserve">   GRASSHOPPER    </w:t>
      </w:r>
      <w:r>
        <w:t xml:space="preserve">   FLY    </w:t>
      </w:r>
      <w:r>
        <w:t xml:space="preserve">   SIX LEGS    </w:t>
      </w:r>
      <w:r>
        <w:t xml:space="preserve">   EIGHT LEGS    </w:t>
      </w:r>
      <w:r>
        <w:t xml:space="preserve">   VERY SMALL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Insects</dc:title>
  <dcterms:created xsi:type="dcterms:W3CDTF">2021-10-11T09:43:58Z</dcterms:created>
  <dcterms:modified xsi:type="dcterms:W3CDTF">2021-10-11T09:43:58Z</dcterms:modified>
</cp:coreProperties>
</file>