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 part of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spiders are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part of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adult insect emerges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spiders are not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studies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legs spiders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babies that hatch from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 shell on the outside of the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insects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part of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spiders are closely related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beginning of the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antennae insects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legs insects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</dc:title>
  <dcterms:created xsi:type="dcterms:W3CDTF">2021-10-11T09:42:27Z</dcterms:created>
  <dcterms:modified xsi:type="dcterms:W3CDTF">2021-10-11T09:42:27Z</dcterms:modified>
</cp:coreProperties>
</file>