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Walking stick    </w:t>
      </w:r>
      <w:r>
        <w:t xml:space="preserve">   Wasp    </w:t>
      </w:r>
      <w:r>
        <w:t xml:space="preserve">   Stink bug    </w:t>
      </w:r>
      <w:r>
        <w:t xml:space="preserve">   Dragonfly    </w:t>
      </w:r>
      <w:r>
        <w:t xml:space="preserve">   Moth    </w:t>
      </w:r>
      <w:r>
        <w:t xml:space="preserve">   Fly    </w:t>
      </w:r>
      <w:r>
        <w:t xml:space="preserve">   Centipede     </w:t>
      </w:r>
      <w:r>
        <w:t xml:space="preserve">   Beetle    </w:t>
      </w:r>
      <w:r>
        <w:t xml:space="preserve">   Lightning bug    </w:t>
      </w:r>
      <w:r>
        <w:t xml:space="preserve">   Grasshopper    </w:t>
      </w:r>
      <w:r>
        <w:t xml:space="preserve">   Butterfly    </w:t>
      </w:r>
      <w:r>
        <w:t xml:space="preserve">   Ladybug    </w:t>
      </w:r>
      <w:r>
        <w:t xml:space="preserve">   Ant    </w:t>
      </w:r>
      <w:r>
        <w:t xml:space="preserve">   Praying mantis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</dc:title>
  <dcterms:created xsi:type="dcterms:W3CDTF">2021-10-11T09:41:53Z</dcterms:created>
  <dcterms:modified xsi:type="dcterms:W3CDTF">2021-10-11T09:41:53Z</dcterms:modified>
</cp:coreProperties>
</file>