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 &amp; Bugs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insect is large and green and hops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an insects middle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insect is often black, very small and likes to eat crumbs off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an insects body is used to smell, taste, feel and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insect has many eyes, 2 wings and likes to sit and eat garbage?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an insects bottom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insect is black and yellow and stings if threatened or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an insect blends into its surroundings in order to stay 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arachnid that is not considered an insect because it has 8 legs and 2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legs does an insect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crustacean that has 14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insect that looks similar to a butterfly but is not colourful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insect has no legs, no wings and lives in the mud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6 legs, wings are red with black spots and is very small?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slater    </w:t>
      </w:r>
      <w:r>
        <w:t xml:space="preserve">   ladybug    </w:t>
      </w:r>
      <w:r>
        <w:t xml:space="preserve">   Thorax    </w:t>
      </w:r>
      <w:r>
        <w:t xml:space="preserve">   Abdomen    </w:t>
      </w:r>
      <w:r>
        <w:t xml:space="preserve">   spider    </w:t>
      </w:r>
      <w:r>
        <w:t xml:space="preserve">   Bee    </w:t>
      </w:r>
      <w:r>
        <w:t xml:space="preserve">   Moth    </w:t>
      </w:r>
      <w:r>
        <w:t xml:space="preserve">   Ant    </w:t>
      </w:r>
      <w:r>
        <w:t xml:space="preserve">   grasshopper    </w:t>
      </w:r>
      <w:r>
        <w:t xml:space="preserve">   Fly    </w:t>
      </w:r>
      <w:r>
        <w:t xml:space="preserve">   Earthworm    </w:t>
      </w:r>
      <w:r>
        <w:t xml:space="preserve">   Antennae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&amp; Bugs </dc:title>
  <dcterms:created xsi:type="dcterms:W3CDTF">2021-10-11T09:43:25Z</dcterms:created>
  <dcterms:modified xsi:type="dcterms:W3CDTF">2021-10-11T09:43:25Z</dcterms:modified>
</cp:coreProperties>
</file>