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Insects, DNA and Questioned Documents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Writing    </w:t>
      </w:r>
      <w:r>
        <w:t xml:space="preserve">   Papers    </w:t>
      </w:r>
      <w:r>
        <w:t xml:space="preserve">   Questions    </w:t>
      </w:r>
      <w:r>
        <w:t xml:space="preserve">   Documents    </w:t>
      </w:r>
      <w:r>
        <w:t xml:space="preserve">   Blood    </w:t>
      </w:r>
      <w:r>
        <w:t xml:space="preserve">   DNA    </w:t>
      </w:r>
      <w:r>
        <w:t xml:space="preserve">   Cell    </w:t>
      </w:r>
      <w:r>
        <w:t xml:space="preserve">   TypeO    </w:t>
      </w:r>
      <w:r>
        <w:t xml:space="preserve">   TypeAB    </w:t>
      </w:r>
      <w:r>
        <w:t xml:space="preserve">   TypeB    </w:t>
      </w:r>
      <w:r>
        <w:t xml:space="preserve">   TypeA    </w:t>
      </w:r>
      <w:r>
        <w:t xml:space="preserve">   Magets    </w:t>
      </w:r>
      <w:r>
        <w:t xml:space="preserve">   Larva    </w:t>
      </w:r>
      <w:r>
        <w:t xml:space="preserve">   Beetles    </w:t>
      </w:r>
      <w:r>
        <w:t xml:space="preserve">   Insects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Insects, DNA and Questioned Documents</dc:title>
  <dcterms:created xsi:type="dcterms:W3CDTF">2021-10-11T09:42:11Z</dcterms:created>
  <dcterms:modified xsi:type="dcterms:W3CDTF">2021-10-11T09:42:11Z</dcterms:modified>
</cp:coreProperties>
</file>