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 Gas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Ring-like muscles that minimise water loss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active insect named after a mythological beast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Fibrous substance that covers the insect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Middle section of the insect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along the thorax and abdomen. Site of entry and exit of respiratory gases.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layer of chitin that protects the insect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inactive insect that is the larva of a brightly coloured winged insect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tubes where most of the gas exchange happens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Tubes lined with chitin and carry respiratory gases around the body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invertebrate phylum which includes insects, millipedes, centipedes and crustaceans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the volume of air moving through the respiratory system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 Gas Exchange</dc:title>
  <dcterms:created xsi:type="dcterms:W3CDTF">2021-10-11T09:43:29Z</dcterms:created>
  <dcterms:modified xsi:type="dcterms:W3CDTF">2021-10-11T09:43:29Z</dcterms:modified>
</cp:coreProperties>
</file>