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Insects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antenna    </w:t>
      </w:r>
      <w:r>
        <w:t xml:space="preserve">   dragonfly    </w:t>
      </w:r>
      <w:r>
        <w:t xml:space="preserve">   metamorphosis    </w:t>
      </w:r>
      <w:r>
        <w:t xml:space="preserve">   beetle    </w:t>
      </w:r>
      <w:r>
        <w:t xml:space="preserve">   egg    </w:t>
      </w:r>
      <w:r>
        <w:t xml:space="preserve">   parasite    </w:t>
      </w:r>
      <w:r>
        <w:t xml:space="preserve">   butterfly    </w:t>
      </w:r>
      <w:r>
        <w:t xml:space="preserve">   exoskeleton    </w:t>
      </w:r>
      <w:r>
        <w:t xml:space="preserve">   pupa    </w:t>
      </w:r>
      <w:r>
        <w:t xml:space="preserve">   chrysalis    </w:t>
      </w:r>
      <w:r>
        <w:t xml:space="preserve">   grasshopper    </w:t>
      </w:r>
      <w:r>
        <w:t xml:space="preserve">   termite    </w:t>
      </w:r>
      <w:r>
        <w:t xml:space="preserve">   cockroach    </w:t>
      </w:r>
      <w:r>
        <w:t xml:space="preserve">   invertebrate    </w:t>
      </w:r>
      <w:r>
        <w:t xml:space="preserve">   thorax    </w:t>
      </w:r>
      <w:r>
        <w:t xml:space="preserve">   cocoon    </w:t>
      </w:r>
      <w:r>
        <w:t xml:space="preserve">   larva    </w:t>
      </w:r>
      <w:r>
        <w:t xml:space="preserve">   wasp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 Word Search</dc:title>
  <dcterms:created xsi:type="dcterms:W3CDTF">2021-10-11T09:42:37Z</dcterms:created>
  <dcterms:modified xsi:type="dcterms:W3CDTF">2021-10-11T09:42:37Z</dcterms:modified>
</cp:coreProperties>
</file>