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Insects and Bugs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CHUNKY BUTT    </w:t>
      </w:r>
      <w:r>
        <w:t xml:space="preserve">   POTATO BUG    </w:t>
      </w:r>
      <w:r>
        <w:t xml:space="preserve">   DADDY LONG LEG    </w:t>
      </w:r>
      <w:r>
        <w:t xml:space="preserve">   CRICKET    </w:t>
      </w:r>
      <w:r>
        <w:t xml:space="preserve">   STINK BUG    </w:t>
      </w:r>
      <w:r>
        <w:t xml:space="preserve">   BUTTERFLY    </w:t>
      </w:r>
      <w:r>
        <w:t xml:space="preserve">   CATERPILLAR    </w:t>
      </w:r>
      <w:r>
        <w:t xml:space="preserve">   FLY    </w:t>
      </w:r>
      <w:r>
        <w:t xml:space="preserve">   MOSQUITO    </w:t>
      </w:r>
      <w:r>
        <w:t xml:space="preserve">   LADYBUG    </w:t>
      </w:r>
      <w:r>
        <w:t xml:space="preserve">   BEETLE    </w:t>
      </w:r>
      <w:r>
        <w:t xml:space="preserve">   MOTH    </w:t>
      </w:r>
      <w:r>
        <w:t xml:space="preserve">   ANT    </w:t>
      </w:r>
      <w:r>
        <w:t xml:space="preserve">   GRASSHOPPER    </w:t>
      </w:r>
      <w:r>
        <w:t xml:space="preserve">   SPIDER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Insects and Bugs</dc:title>
  <dcterms:created xsi:type="dcterms:W3CDTF">2021-10-11T09:43:49Z</dcterms:created>
  <dcterms:modified xsi:type="dcterms:W3CDTF">2021-10-11T09:43:49Z</dcterms:modified>
</cp:coreProperties>
</file>