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Insects and Life Cycles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abdomen    </w:t>
      </w:r>
      <w:r>
        <w:t xml:space="preserve">   adult    </w:t>
      </w:r>
      <w:r>
        <w:t xml:space="preserve">   ant    </w:t>
      </w:r>
      <w:r>
        <w:t xml:space="preserve">   antenna    </w:t>
      </w:r>
      <w:r>
        <w:t xml:space="preserve">   arthropod    </w:t>
      </w:r>
      <w:r>
        <w:t xml:space="preserve">   beetle    </w:t>
      </w:r>
      <w:r>
        <w:t xml:space="preserve">   complete metamorphosis    </w:t>
      </w:r>
      <w:r>
        <w:t xml:space="preserve">   egg    </w:t>
      </w:r>
      <w:r>
        <w:t xml:space="preserve">   grasshopper    </w:t>
      </w:r>
      <w:r>
        <w:t xml:space="preserve">   head    </w:t>
      </w:r>
      <w:r>
        <w:t xml:space="preserve">   honeybee    </w:t>
      </w:r>
      <w:r>
        <w:t xml:space="preserve">   housefly    </w:t>
      </w:r>
      <w:r>
        <w:t xml:space="preserve">   incomplete    </w:t>
      </w:r>
      <w:r>
        <w:t xml:space="preserve">   larva    </w:t>
      </w:r>
      <w:r>
        <w:t xml:space="preserve">   Metamorphosis    </w:t>
      </w:r>
      <w:r>
        <w:t xml:space="preserve">   nymphs    </w:t>
      </w:r>
      <w:r>
        <w:t xml:space="preserve">   pupa    </w:t>
      </w:r>
      <w:r>
        <w:t xml:space="preserve">   six legs    </w:t>
      </w:r>
      <w:r>
        <w:t xml:space="preserve">   thorax    </w:t>
      </w:r>
      <w:r>
        <w:t xml:space="preserve">   wings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Insects and Life Cycles</dc:title>
  <dcterms:created xsi:type="dcterms:W3CDTF">2021-10-11T09:42:06Z</dcterms:created>
  <dcterms:modified xsi:type="dcterms:W3CDTF">2021-10-11T09:42:06Z</dcterms:modified>
</cp:coreProperties>
</file>