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Beetle    </w:t>
      </w:r>
      <w:r>
        <w:t xml:space="preserve">   Fleas    </w:t>
      </w:r>
      <w:r>
        <w:t xml:space="preserve">   Grasshopper    </w:t>
      </w:r>
      <w:r>
        <w:t xml:space="preserve">   Caterpillar    </w:t>
      </w:r>
      <w:r>
        <w:t xml:space="preserve">   Moth    </w:t>
      </w:r>
      <w:r>
        <w:t xml:space="preserve">   Bee    </w:t>
      </w:r>
      <w:r>
        <w:t xml:space="preserve">   Ladybug    </w:t>
      </w:r>
      <w:r>
        <w:t xml:space="preserve">   Cricket    </w:t>
      </w:r>
      <w:r>
        <w:t xml:space="preserve">   Ant    </w:t>
      </w:r>
      <w:r>
        <w:t xml:space="preserve">   Dragon Fly    </w:t>
      </w:r>
      <w:r>
        <w:t xml:space="preserve">   Spider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</dc:title>
  <dcterms:created xsi:type="dcterms:W3CDTF">2021-10-11T09:42:42Z</dcterms:created>
  <dcterms:modified xsi:type="dcterms:W3CDTF">2021-10-11T09:42:42Z</dcterms:modified>
</cp:coreProperties>
</file>