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ant    </w:t>
      </w:r>
      <w:r>
        <w:t xml:space="preserve">   bee    </w:t>
      </w:r>
      <w:r>
        <w:t xml:space="preserve">   beetle    </w:t>
      </w:r>
      <w:r>
        <w:t xml:space="preserve">   bugs    </w:t>
      </w:r>
      <w:r>
        <w:t xml:space="preserve">   butterfly    </w:t>
      </w:r>
      <w:r>
        <w:t xml:space="preserve">   cockroach    </w:t>
      </w:r>
      <w:r>
        <w:t xml:space="preserve">   diet    </w:t>
      </w:r>
      <w:r>
        <w:t xml:space="preserve">   dragonfly    </w:t>
      </w:r>
      <w:r>
        <w:t xml:space="preserve">   fly    </w:t>
      </w:r>
      <w:r>
        <w:t xml:space="preserve">   grasshopper    </w:t>
      </w:r>
      <w:r>
        <w:t xml:space="preserve">   habitat    </w:t>
      </w:r>
      <w:r>
        <w:t xml:space="preserve">   honeybee    </w:t>
      </w:r>
      <w:r>
        <w:t xml:space="preserve">   insects    </w:t>
      </w:r>
      <w:r>
        <w:t xml:space="preserve">   ladybird    </w:t>
      </w:r>
      <w:r>
        <w:t xml:space="preserve">   lice    </w:t>
      </w:r>
      <w:r>
        <w:t xml:space="preserve">   locust    </w:t>
      </w:r>
      <w:r>
        <w:t xml:space="preserve">   termite    </w:t>
      </w:r>
      <w:r>
        <w:t xml:space="preserve">   threat    </w:t>
      </w:r>
      <w:r>
        <w:t xml:space="preserve">   wasp    </w:t>
      </w:r>
      <w:r>
        <w:t xml:space="preserve">   weta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Insects</dc:title>
  <dcterms:created xsi:type="dcterms:W3CDTF">2021-10-11T09:42:58Z</dcterms:created>
  <dcterms:modified xsi:type="dcterms:W3CDTF">2021-10-11T09:42:58Z</dcterms:modified>
</cp:coreProperties>
</file>