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Deuteronomy 7:20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Psalms 78:46, Isaiah 33:4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Exodus 10:12-13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 4:19, Job 27:18, Isaiah 50:19, Matthew 6:20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Leviticus 11:22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Joel 1:4, Nahum 3:15,16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6:6, Proverbs 30:25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Leviticus 11:22, Judges 6:5, Job 39:20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23:24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8:14, Proverbs 30:28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Exodus 8:16, Psalms 105:31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Judges 14:8, Psalms 118:12, Isaiah 7:18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Samuel 24:14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Exodus 8:22, Ecclesiastes 10:1, Isaiah 7:18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in the Bible</dc:title>
  <dcterms:created xsi:type="dcterms:W3CDTF">2021-10-11T09:42:46Z</dcterms:created>
  <dcterms:modified xsi:type="dcterms:W3CDTF">2021-10-11T09:42:46Z</dcterms:modified>
</cp:coreProperties>
</file>