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maggot    </w:t>
      </w:r>
      <w:r>
        <w:t xml:space="preserve">   flea    </w:t>
      </w:r>
      <w:r>
        <w:t xml:space="preserve">   ant    </w:t>
      </w:r>
      <w:r>
        <w:t xml:space="preserve">   Bee    </w:t>
      </w:r>
      <w:r>
        <w:t xml:space="preserve">   firefly    </w:t>
      </w:r>
      <w:r>
        <w:t xml:space="preserve">   damselfly    </w:t>
      </w:r>
      <w:r>
        <w:t xml:space="preserve">   dragonfly    </w:t>
      </w:r>
      <w:r>
        <w:t xml:space="preserve">   cockroach    </w:t>
      </w:r>
      <w:r>
        <w:t xml:space="preserve">   grasshopper    </w:t>
      </w:r>
      <w:r>
        <w:t xml:space="preserve">   Spider    </w:t>
      </w:r>
      <w:r>
        <w:t xml:space="preserve">   butterfly    </w:t>
      </w:r>
      <w:r>
        <w:t xml:space="preserve">   Ladybird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 word search</dc:title>
  <dcterms:created xsi:type="dcterms:W3CDTF">2021-10-11T09:43:36Z</dcterms:created>
  <dcterms:modified xsi:type="dcterms:W3CDTF">2021-10-11T09:43:36Z</dcterms:modified>
</cp:coreProperties>
</file>