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Insekte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koningin    </w:t>
      </w:r>
      <w:r>
        <w:t xml:space="preserve">   naaldekoker    </w:t>
      </w:r>
      <w:r>
        <w:t xml:space="preserve">   rooi    </w:t>
      </w:r>
      <w:r>
        <w:t xml:space="preserve">   geel    </w:t>
      </w:r>
      <w:r>
        <w:t xml:space="preserve">   groen    </w:t>
      </w:r>
      <w:r>
        <w:t xml:space="preserve">   slurpie    </w:t>
      </w:r>
      <w:r>
        <w:t xml:space="preserve">   eiers    </w:t>
      </w:r>
      <w:r>
        <w:t xml:space="preserve">   thorax    </w:t>
      </w:r>
      <w:r>
        <w:t xml:space="preserve">   lieweheersbesie    </w:t>
      </w:r>
      <w:r>
        <w:t xml:space="preserve">   borsstuk    </w:t>
      </w:r>
      <w:r>
        <w:t xml:space="preserve">   agterlyf    </w:t>
      </w:r>
      <w:r>
        <w:t xml:space="preserve">   kop    </w:t>
      </w:r>
      <w:r>
        <w:t xml:space="preserve">   mot    </w:t>
      </w:r>
      <w:r>
        <w:t xml:space="preserve">   vlieg    </w:t>
      </w:r>
      <w:r>
        <w:t xml:space="preserve">   larwe    </w:t>
      </w:r>
      <w:r>
        <w:t xml:space="preserve">   nektar    </w:t>
      </w:r>
      <w:r>
        <w:t xml:space="preserve">   by    </w:t>
      </w:r>
      <w:r>
        <w:t xml:space="preserve">   heuning    </w:t>
      </w:r>
      <w:r>
        <w:t xml:space="preserve">   bidsprinkaan    </w:t>
      </w:r>
      <w:r>
        <w:t xml:space="preserve">   sprinkaan    </w:t>
      </w:r>
      <w:r>
        <w:t xml:space="preserve">   metamorfose    </w:t>
      </w:r>
      <w:r>
        <w:t xml:space="preserve">   luis    </w:t>
      </w:r>
      <w:r>
        <w:t xml:space="preserve">   vlooi    </w:t>
      </w:r>
      <w:r>
        <w:t xml:space="preserve">   skoenlapper    </w:t>
      </w:r>
      <w:r>
        <w:t xml:space="preserve">   muskiet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Insekte</dc:title>
  <dcterms:created xsi:type="dcterms:W3CDTF">2021-10-11T09:42:09Z</dcterms:created>
  <dcterms:modified xsi:type="dcterms:W3CDTF">2021-10-11T09:42:09Z</dcterms:modified>
</cp:coreProperties>
</file>