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Insensitivity to Antigrowth Signals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stages does the cell cycle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Tumor ____ genes prevent cells from dividing when they have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inhibitors are located in the _____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number hallmark of cancer is Insensitivity to Antigrowth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Cancer cells have _____ that change the way their proteins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Regulatory protein that starts with a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RBp is short for _______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primary function of Retinoblastoma is to bind to and inactivate E2F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human ______ produces a protein known as E7, which binds to and inactivates Retinoblastoma.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of this blocks advancement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divide without stopping are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signals prevent healthy cells from dividing out of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to Antigrowth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of cells that has the potential to become cancerous.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Inhibition prevents cells from dividing when they get too crowded.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DNA is _____, normal cells do not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Cyclin Dependent Kinases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Insensitivity to Antigrowth Signals</dc:title>
  <dcterms:created xsi:type="dcterms:W3CDTF">2021-10-11T09:42:49Z</dcterms:created>
  <dcterms:modified xsi:type="dcterms:W3CDTF">2021-10-11T09:42:49Z</dcterms:modified>
</cp:coreProperties>
</file>