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random access memory    </w:t>
      </w:r>
      <w:r>
        <w:t xml:space="preserve">   motherboard    </w:t>
      </w:r>
      <w:r>
        <w:t xml:space="preserve">   mouse    </w:t>
      </w:r>
      <w:r>
        <w:t xml:space="preserve">   optical disk drive    </w:t>
      </w:r>
      <w:r>
        <w:t xml:space="preserve">   scanner    </w:t>
      </w:r>
      <w:r>
        <w:t xml:space="preserve">   power supply unit    </w:t>
      </w:r>
      <w:r>
        <w:t xml:space="preserve">   speaker    </w:t>
      </w:r>
      <w:r>
        <w:t xml:space="preserve">   printer    </w:t>
      </w:r>
      <w:r>
        <w:t xml:space="preserve">   visual display unit    </w:t>
      </w:r>
      <w:r>
        <w:t xml:space="preserve">   central processing unit    </w:t>
      </w:r>
      <w:r>
        <w:t xml:space="preserve">   hard disk drive    </w:t>
      </w:r>
      <w:r>
        <w:t xml:space="preserve">   keyboard    </w:t>
      </w:r>
      <w:r>
        <w:t xml:space="preserve">   expansion slots    </w:t>
      </w:r>
      <w:r>
        <w:t xml:space="preserve">   system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Computer</dc:title>
  <dcterms:created xsi:type="dcterms:W3CDTF">2021-10-11T09:42:32Z</dcterms:created>
  <dcterms:modified xsi:type="dcterms:W3CDTF">2021-10-11T09:42:32Z</dcterms:modified>
</cp:coreProperties>
</file>