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layer of the Earth made up of iron rich minerals such as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molten metal that surrounds the inner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weak spot in the crust where molten material or magma comes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lithosphere is broken into separate sections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molten mixture of rock forming substances, gases, and water from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Preserved remains or traces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hollow area in sediment in the shape of an organism or part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ancient landmass that was composed of all the continents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Continental Drift was the hypothesis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geological theory that states that pieces of Earth's lithosphere are in constant, slow motion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shaking and trembling that results from the movement of rock beneath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strong, lower part of the mantle. Rigid due to great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 like layer of Earth on which the lithospheric plates float and move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materials or elements of which each layer is composed.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the layers of the Earth behave due to pressure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along which rocks move when they pass their elastic limit and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layer of Earth about 100km thick, made of the crust and a part of the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copy of the shape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innermost layer of the Earth made of iron, nickel, and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Outermost layer of the Earth made of light weight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Earth</dc:title>
  <dcterms:created xsi:type="dcterms:W3CDTF">2021-10-11T09:43:42Z</dcterms:created>
  <dcterms:modified xsi:type="dcterms:W3CDTF">2021-10-11T09:43:42Z</dcterms:modified>
</cp:coreProperties>
</file>