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Inside Earth: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that continually adds new material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Wegeners theory that the continents slowly moved over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layer of rock that forms the outer skin if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trace of an ancient organism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 underwater canyons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dense ball of solid metal found at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longest underwater chain of mountains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transfer of heat energy by the movement of heated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energy through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heat energy through direct contact with particles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soft bottom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supercontinent that Alfred Wegener believed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layer of hot rock that contains the lithosphere and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of molten metal that surrounds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which the ocean floor sinks beneath a deep ocean trench and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uppermost part of the mantle and the crust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Earth: Plate Tectonics</dc:title>
  <dcterms:created xsi:type="dcterms:W3CDTF">2021-10-11T09:42:32Z</dcterms:created>
  <dcterms:modified xsi:type="dcterms:W3CDTF">2021-10-11T09:42:32Z</dcterms:modified>
</cp:coreProperties>
</file>