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Inside Earth: 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which continually adds new material to the ocean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layer of molten metal which surrounds the inner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dark, dense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transfer of empty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layer of hot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 that has bigger and denser crystals than basalt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scientists that study the forces that make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force that pushes on a surface or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uppermost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layer of rack that forms Earth's outer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seven great landmasses that are surrounded by oceans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heart transfer by the movement of a heated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force that shapes the surface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 transfer by direct contact of particles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Forces that wear away features on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of energy from a warmer to a cooler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 layer beneath the lithosphere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measure of how much mass there is in a volume of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dense ball of solid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earthquakes occur, the produce______________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Earth: Plate Tectonics</dc:title>
  <dcterms:created xsi:type="dcterms:W3CDTF">2021-10-11T09:42:39Z</dcterms:created>
  <dcterms:modified xsi:type="dcterms:W3CDTF">2021-10-11T09:42:39Z</dcterms:modified>
</cp:coreProperties>
</file>