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Earth -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rock forms from heat and pressure inside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landform is created when oceanic crust subducts beneath a continental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break in the crust where masses of rock slip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carries energy from an Earthquake away from the focus &amp; through Earth's interior?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rock forms when magma cools and solidifies?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force inside Earth acts on rocks to change their shape and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layer of the Earth is considered a ball of solid iron and nickel?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mountain range in South America matches a mountain range in Africa; This is evidence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to pressure and temperature as one goes deeper into the Earth?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San Andreas Fault is this type of boundary: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driving force for the movement of the Earth's tectonic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area where the ocean floor slides under a nearby plate and sinks into the mantel?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layer of the Earth is broken into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stress is caused by plate movement at a divergent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layer, below the crust, moves due to convection currents?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Rift Valley in Africa is caused by continental plates sliding apart from each other;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layer of the Earth do scientists think is responsible for the magnetic field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 supercontinent that existed 300 million years ago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cooler, denser fluid do in convection currents?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Earth - Review</dc:title>
  <dcterms:created xsi:type="dcterms:W3CDTF">2021-10-11T09:42:54Z</dcterms:created>
  <dcterms:modified xsi:type="dcterms:W3CDTF">2021-10-11T09:42:54Z</dcterms:modified>
</cp:coreProperties>
</file>