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Info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Referred to as “the nectar of the gods”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Mark calls Julie's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large for you;one large for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hob-nobs with state officials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Wife’s given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sommelier in the making?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ain’t no big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 deprecating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can wrap that for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Former Friday night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new 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orphaned Irish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Her voice rises to the next octave when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We’d squish on the couch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My man’s main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nickname since May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Julie’s favorite neighbors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morning repast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palatial dwelling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Seasonal Polish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It’s only good in its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Annual outing with G and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we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She’s commander in 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shouted from the 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He’s suspicious of any man without a receding hairline and peanut butter that tastes too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Accumulated time of wedded bliss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Info</dc:title>
  <dcterms:created xsi:type="dcterms:W3CDTF">2021-10-11T09:44:15Z</dcterms:created>
  <dcterms:modified xsi:type="dcterms:W3CDTF">2021-10-11T09:44:15Z</dcterms:modified>
</cp:coreProperties>
</file>