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Trip    </w:t>
      </w:r>
      <w:r>
        <w:t xml:space="preserve">   Emotions    </w:t>
      </w:r>
      <w:r>
        <w:t xml:space="preserve">   San Francisco    </w:t>
      </w:r>
      <w:r>
        <w:t xml:space="preserve">   Anderson    </w:t>
      </w:r>
      <w:r>
        <w:t xml:space="preserve">   Fun    </w:t>
      </w:r>
      <w:r>
        <w:t xml:space="preserve">   Disney    </w:t>
      </w:r>
      <w:r>
        <w:t xml:space="preserve">   Disgust    </w:t>
      </w:r>
      <w:r>
        <w:t xml:space="preserve">   Anger    </w:t>
      </w:r>
      <w:r>
        <w:t xml:space="preserve">   Fear    </w:t>
      </w:r>
      <w:r>
        <w:t xml:space="preserve">   Joy    </w:t>
      </w:r>
      <w:r>
        <w:t xml:space="preserve">   Riley    </w:t>
      </w:r>
      <w:r>
        <w:t xml:space="preserve">   Inside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</dc:title>
  <dcterms:created xsi:type="dcterms:W3CDTF">2021-10-11T09:42:44Z</dcterms:created>
  <dcterms:modified xsi:type="dcterms:W3CDTF">2021-10-11T09:42:44Z</dcterms:modified>
</cp:coreProperties>
</file>