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Inside Out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Riley and her family moved to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color of Joy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color of Anger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is Riley originally from?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name of Riley's imaginary friend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color of Disgust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were Joy and Sadness trying to get back to?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color of Fear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Riley's imaginary friend cried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color of Sadness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Inside Out</dc:title>
  <dcterms:created xsi:type="dcterms:W3CDTF">2022-09-03T16:01:42Z</dcterms:created>
  <dcterms:modified xsi:type="dcterms:W3CDTF">2022-09-03T16:01:42Z</dcterms:modified>
</cp:coreProperties>
</file>