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Out And Back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North    </w:t>
      </w:r>
      <w:r>
        <w:t xml:space="preserve">   School    </w:t>
      </w:r>
      <w:r>
        <w:t xml:space="preserve">   refugees    </w:t>
      </w:r>
      <w:r>
        <w:t xml:space="preserve">   Vietnam War    </w:t>
      </w:r>
      <w:r>
        <w:t xml:space="preserve">   birthday wish    </w:t>
      </w:r>
      <w:r>
        <w:t xml:space="preserve">   America    </w:t>
      </w:r>
      <w:r>
        <w:t xml:space="preserve">   Khoi    </w:t>
      </w:r>
      <w:r>
        <w:t xml:space="preserve">   Navy    </w:t>
      </w:r>
      <w:r>
        <w:t xml:space="preserve">   Saigon    </w:t>
      </w:r>
      <w:r>
        <w:t xml:space="preserve">   Cowboy    </w:t>
      </w:r>
      <w:r>
        <w:t xml:space="preserve">   War    </w:t>
      </w:r>
      <w:r>
        <w:t xml:space="preserve">   Alabama    </w:t>
      </w:r>
      <w:r>
        <w:t xml:space="preserve">   Ship    </w:t>
      </w:r>
      <w:r>
        <w:t xml:space="preserve">   Papya    </w:t>
      </w:r>
      <w:r>
        <w:t xml:space="preserve">   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And Back Again</dc:title>
  <dcterms:created xsi:type="dcterms:W3CDTF">2021-10-11T09:43:57Z</dcterms:created>
  <dcterms:modified xsi:type="dcterms:W3CDTF">2021-10-11T09:43:57Z</dcterms:modified>
</cp:coreProperties>
</file>