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&amp;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clothing that Ha hides from her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tree that Vu spotted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water that Ha is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Father was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papayas shapes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Mother consider buying with her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tree the main character grows?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Mother stay up late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TiTi gives to 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was the picture Mother displays for Father's altar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 prepares this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TiTi's family escapes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Mother take Ha on the weekends?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Brother Khoi call 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brother, loves Bruce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Brother Quang is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Mother's job on the weekdays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food eaten on Tet?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tree that Khoi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feet that blesses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 of the Lunar Calendar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&amp; Back Again</dc:title>
  <dcterms:created xsi:type="dcterms:W3CDTF">2021-10-11T09:43:16Z</dcterms:created>
  <dcterms:modified xsi:type="dcterms:W3CDTF">2021-10-11T09:43:16Z</dcterms:modified>
</cp:coreProperties>
</file>