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upset    </w:t>
      </w:r>
      <w:r>
        <w:t xml:space="preserve">   sick    </w:t>
      </w:r>
      <w:r>
        <w:t xml:space="preserve">   scary    </w:t>
      </w:r>
      <w:r>
        <w:t xml:space="preserve">   nasty    </w:t>
      </w:r>
      <w:r>
        <w:t xml:space="preserve">   miserable    </w:t>
      </w:r>
      <w:r>
        <w:t xml:space="preserve">   irritated    </w:t>
      </w:r>
      <w:r>
        <w:t xml:space="preserve">   homesick    </w:t>
      </w:r>
      <w:r>
        <w:t xml:space="preserve">   grumpy    </w:t>
      </w:r>
      <w:r>
        <w:t xml:space="preserve">   gloomy    </w:t>
      </w:r>
      <w:r>
        <w:t xml:space="preserve">   glad    </w:t>
      </w:r>
      <w:r>
        <w:t xml:space="preserve">   furious    </w:t>
      </w:r>
      <w:r>
        <w:t xml:space="preserve">   frightened    </w:t>
      </w:r>
      <w:r>
        <w:t xml:space="preserve">   ecstatic    </w:t>
      </w:r>
      <w:r>
        <w:t xml:space="preserve">   envious    </w:t>
      </w:r>
      <w:r>
        <w:t xml:space="preserve">   eager    </w:t>
      </w:r>
      <w:r>
        <w:t xml:space="preserve">   depressed    </w:t>
      </w:r>
      <w:r>
        <w:t xml:space="preserve">   delighted    </w:t>
      </w:r>
      <w:r>
        <w:t xml:space="preserve">   cross    </w:t>
      </w:r>
      <w:r>
        <w:t xml:space="preserve">   cheerful    </w:t>
      </w:r>
      <w:r>
        <w:t xml:space="preserve">   blue    </w:t>
      </w:r>
      <w:r>
        <w:t xml:space="preserve">   bitter    </w:t>
      </w:r>
      <w:r>
        <w:t xml:space="preserve">   annoyed    </w:t>
      </w:r>
      <w:r>
        <w:t xml:space="preserve">   alarmed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Emotions</dc:title>
  <dcterms:created xsi:type="dcterms:W3CDTF">2021-10-11T09:42:31Z</dcterms:created>
  <dcterms:modified xsi:type="dcterms:W3CDTF">2021-10-11T09:42:31Z</dcterms:modified>
</cp:coreProperties>
</file>