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Inside Out Luke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choice    </w:t>
      </w:r>
      <w:r>
        <w:t xml:space="preserve">   inside    </w:t>
      </w:r>
      <w:r>
        <w:t xml:space="preserve">   dish    </w:t>
      </w:r>
      <w:r>
        <w:t xml:space="preserve">   serve    </w:t>
      </w:r>
      <w:r>
        <w:t xml:space="preserve">   give    </w:t>
      </w:r>
      <w:r>
        <w:t xml:space="preserve">   fools    </w:t>
      </w:r>
      <w:r>
        <w:t xml:space="preserve">   gifts    </w:t>
      </w:r>
      <w:r>
        <w:t xml:space="preserve">   poor    </w:t>
      </w:r>
      <w:r>
        <w:t xml:space="preserve">   religious leaders    </w:t>
      </w:r>
      <w:r>
        <w:t xml:space="preserve">   outside    </w:t>
      </w:r>
      <w:r>
        <w:t xml:space="preserve">   wickedness    </w:t>
      </w:r>
      <w:r>
        <w:t xml:space="preserve">   greed    </w:t>
      </w:r>
      <w:r>
        <w:t xml:space="preserve">   filthy    </w:t>
      </w:r>
      <w:r>
        <w:t xml:space="preserve">   clean    </w:t>
      </w:r>
      <w:r>
        <w:t xml:space="preserve">   Dish    </w:t>
      </w:r>
      <w:r>
        <w:t xml:space="preserve">   Cup    </w:t>
      </w:r>
      <w:r>
        <w:t xml:space="preserve">   Lord    </w:t>
      </w:r>
      <w:r>
        <w:t xml:space="preserve">   Jesus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Luke 11</dc:title>
  <dcterms:created xsi:type="dcterms:W3CDTF">2021-10-11T09:43:25Z</dcterms:created>
  <dcterms:modified xsi:type="dcterms:W3CDTF">2021-10-11T09:43:25Z</dcterms:modified>
</cp:coreProperties>
</file>