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Inside Out Movie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Train of thought    </w:t>
      </w:r>
      <w:r>
        <w:t xml:space="preserve">   Long term memories    </w:t>
      </w:r>
      <w:r>
        <w:t xml:space="preserve">   Conscious Mind    </w:t>
      </w:r>
      <w:r>
        <w:t xml:space="preserve">   Minnesota    </w:t>
      </w:r>
      <w:r>
        <w:t xml:space="preserve">   Island    </w:t>
      </w:r>
      <w:r>
        <w:t xml:space="preserve">   Recall    </w:t>
      </w:r>
      <w:r>
        <w:t xml:space="preserve">   Personality    </w:t>
      </w:r>
      <w:r>
        <w:t xml:space="preserve">   Headquarters    </w:t>
      </w:r>
      <w:r>
        <w:t xml:space="preserve">   Imaginary Friend    </w:t>
      </w:r>
      <w:r>
        <w:t xml:space="preserve">   Bing Bong    </w:t>
      </w:r>
      <w:r>
        <w:t xml:space="preserve">   San Francisco    </w:t>
      </w:r>
      <w:r>
        <w:t xml:space="preserve">   Emotions    </w:t>
      </w:r>
      <w:r>
        <w:t xml:space="preserve">   Disgust    </w:t>
      </w:r>
      <w:r>
        <w:t xml:space="preserve">   Anger    </w:t>
      </w:r>
      <w:r>
        <w:t xml:space="preserve">   Fear    </w:t>
      </w:r>
      <w:r>
        <w:t xml:space="preserve">   Joy    </w:t>
      </w:r>
      <w:r>
        <w:t xml:space="preserve">   Sadness    </w:t>
      </w:r>
      <w:r>
        <w:t xml:space="preserve">   Riley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Inside Out Movie</dc:title>
  <dcterms:created xsi:type="dcterms:W3CDTF">2021-10-11T09:42:26Z</dcterms:created>
  <dcterms:modified xsi:type="dcterms:W3CDTF">2021-10-11T09:42:26Z</dcterms:modified>
</cp:coreProperties>
</file>