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Inside 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Dream Productions    </w:t>
      </w:r>
      <w:r>
        <w:t xml:space="preserve">   Memory Dump    </w:t>
      </w:r>
      <w:r>
        <w:t xml:space="preserve">   Imagination Land    </w:t>
      </w:r>
      <w:r>
        <w:t xml:space="preserve">   Minnesota    </w:t>
      </w:r>
      <w:r>
        <w:t xml:space="preserve">   San Francisco    </w:t>
      </w:r>
      <w:r>
        <w:t xml:space="preserve">   Honesty    </w:t>
      </w:r>
      <w:r>
        <w:t xml:space="preserve">   Family    </w:t>
      </w:r>
      <w:r>
        <w:t xml:space="preserve">   Hockey    </w:t>
      </w:r>
      <w:r>
        <w:t xml:space="preserve">   Goofball    </w:t>
      </w:r>
      <w:r>
        <w:t xml:space="preserve">   Bing Bong    </w:t>
      </w:r>
      <w:r>
        <w:t xml:space="preserve">   Anger    </w:t>
      </w:r>
      <w:r>
        <w:t xml:space="preserve">   Disgust    </w:t>
      </w:r>
      <w:r>
        <w:t xml:space="preserve">   Fear    </w:t>
      </w:r>
      <w:r>
        <w:t xml:space="preserve">   Sadness    </w:t>
      </w:r>
      <w:r>
        <w:t xml:space="preserve">  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Word Search</dc:title>
  <dcterms:created xsi:type="dcterms:W3CDTF">2021-10-11T09:43:27Z</dcterms:created>
  <dcterms:modified xsi:type="dcterms:W3CDTF">2021-10-11T09:43:27Z</dcterms:modified>
</cp:coreProperties>
</file>