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and Back Again</w:t>
      </w:r>
    </w:p>
    <w:p>
      <w:pPr>
        <w:pStyle w:val="Questions"/>
      </w:pPr>
      <w:r>
        <w:t xml:space="preserve">1. AH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2. ATMIVEN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RUGSEEEF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ONGASI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PPAYAA RETE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HOIK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AQGNU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IITT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IKPN OBY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BYOOWC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ARMCEAIN CIHNCKE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TSNMUICOSM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IGLNOTUSU RICE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SHLOCO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TATHEMYS GIRN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AMLAAAB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PPTOHAMPIUSO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RCTDEAPU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FDIRE UHGOD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GMNU EABN OCKSEIO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EDASTOT OOUTCNC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ONSMOON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UCNEL ONS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WEDTES 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CPMUL OF CERI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RDEDI MSRPIH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IMSS TSTCO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UV 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HNOIESBRG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ISSM NWTIOSHANG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VOFRERE NGOUY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UETNROF TEELRL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YBAB IHCCK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ELCOGEL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IASJEMN ENCIENS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WETIH AEERHNKHCDFI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38. NDEPETISR IHUTE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</dc:title>
  <dcterms:created xsi:type="dcterms:W3CDTF">2021-10-11T09:43:44Z</dcterms:created>
  <dcterms:modified xsi:type="dcterms:W3CDTF">2021-10-11T09:43:44Z</dcterms:modified>
</cp:coreProperties>
</file>