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Out and Back Again Part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certain    </w:t>
      </w:r>
      <w:r>
        <w:t xml:space="preserve">   handkerchief    </w:t>
      </w:r>
      <w:r>
        <w:t xml:space="preserve">   hammock    </w:t>
      </w:r>
      <w:r>
        <w:t xml:space="preserve">   putrid    </w:t>
      </w:r>
      <w:r>
        <w:t xml:space="preserve">   impossible    </w:t>
      </w:r>
      <w:r>
        <w:t xml:space="preserve">   perfected    </w:t>
      </w:r>
      <w:r>
        <w:t xml:space="preserve">   toothbrush    </w:t>
      </w:r>
      <w:r>
        <w:t xml:space="preserve">   abandoned    </w:t>
      </w:r>
      <w:r>
        <w:t xml:space="preserve">   seamstresses    </w:t>
      </w:r>
      <w:r>
        <w:t xml:space="preserve">   commander    </w:t>
      </w:r>
      <w:r>
        <w:t xml:space="preserve">   beautiful    </w:t>
      </w:r>
      <w:r>
        <w:t xml:space="preserve">   portrait    </w:t>
      </w:r>
      <w:r>
        <w:t xml:space="preserve">   propelled    </w:t>
      </w:r>
      <w:r>
        <w:t xml:space="preserve">   calves    </w:t>
      </w:r>
      <w:r>
        <w:t xml:space="preserve">   acceptance    </w:t>
      </w:r>
      <w:r>
        <w:t xml:space="preserve">   whim    </w:t>
      </w:r>
      <w:r>
        <w:t xml:space="preserve">   despite    </w:t>
      </w:r>
      <w:r>
        <w:t xml:space="preserve">   beneath    </w:t>
      </w:r>
      <w:r>
        <w:t xml:space="preserve">   squished    </w:t>
      </w:r>
      <w:r>
        <w:t xml:space="preserve">   exchange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 and Back Again Part 4</dc:title>
  <dcterms:created xsi:type="dcterms:W3CDTF">2021-10-11T09:42:23Z</dcterms:created>
  <dcterms:modified xsi:type="dcterms:W3CDTF">2021-10-11T09:42:23Z</dcterms:modified>
</cp:coreProperties>
</file>