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and Back Again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Altar    </w:t>
      </w:r>
      <w:r>
        <w:t xml:space="preserve">   America    </w:t>
      </w:r>
      <w:r>
        <w:t xml:space="preserve">   Amethyst    </w:t>
      </w:r>
      <w:r>
        <w:t xml:space="preserve">   Chick    </w:t>
      </w:r>
      <w:r>
        <w:t xml:space="preserve">   Communist    </w:t>
      </w:r>
      <w:r>
        <w:t xml:space="preserve">   Cowboy    </w:t>
      </w:r>
      <w:r>
        <w:t xml:space="preserve">   Doll    </w:t>
      </w:r>
      <w:r>
        <w:t xml:space="preserve">   Escape    </w:t>
      </w:r>
      <w:r>
        <w:t xml:space="preserve">   Flannel    </w:t>
      </w:r>
      <w:r>
        <w:t xml:space="preserve">   Generosity    </w:t>
      </w:r>
      <w:r>
        <w:t xml:space="preserve">   Glutinous    </w:t>
      </w:r>
      <w:r>
        <w:t xml:space="preserve">   Khoi    </w:t>
      </w:r>
      <w:r>
        <w:t xml:space="preserve">   Martial    </w:t>
      </w:r>
      <w:r>
        <w:t xml:space="preserve">   Migration    </w:t>
      </w:r>
      <w:r>
        <w:t xml:space="preserve">   Pancake    </w:t>
      </w:r>
      <w:r>
        <w:t xml:space="preserve">   Papaya    </w:t>
      </w:r>
      <w:r>
        <w:t xml:space="preserve">   Quang    </w:t>
      </w:r>
      <w:r>
        <w:t xml:space="preserve">   Refugee    </w:t>
      </w:r>
      <w:r>
        <w:t xml:space="preserve">   Saigon    </w:t>
      </w:r>
      <w:r>
        <w:t xml:space="preserve">   Sponsor    </w:t>
      </w:r>
      <w:r>
        <w:t xml:space="preserve">   Tet    </w:t>
      </w:r>
      <w:r>
        <w:t xml:space="preserve">   Translator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 Word Search </dc:title>
  <dcterms:created xsi:type="dcterms:W3CDTF">2021-10-11T09:42:57Z</dcterms:created>
  <dcterms:modified xsi:type="dcterms:W3CDTF">2021-10-11T09:42:57Z</dcterms:modified>
</cp:coreProperties>
</file>