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Out and Back in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popular food you can order in a cheesiness reastruant?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family __________ is to go camping every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thing that has recently arrived somewhere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used to get away from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common shoe to wear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yelling at somebody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gun repeatedly firing is also known as______?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vacation boat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male siblings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fruit that starts with a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male cowgirl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the Vietnam war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twp wheels?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goes off during a fire alarm?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language we speak in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in Again</dc:title>
  <dcterms:created xsi:type="dcterms:W3CDTF">2021-10-11T09:43:48Z</dcterms:created>
  <dcterms:modified xsi:type="dcterms:W3CDTF">2021-10-11T09:43:48Z</dcterms:modified>
</cp:coreProperties>
</file>