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Reading 1 Unit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role    </w:t>
      </w:r>
      <w:r>
        <w:t xml:space="preserve">   professionally    </w:t>
      </w:r>
      <w:r>
        <w:t xml:space="preserve">   professional    </w:t>
      </w:r>
      <w:r>
        <w:t xml:space="preserve">   positively    </w:t>
      </w:r>
      <w:r>
        <w:t xml:space="preserve">   positive    </w:t>
      </w:r>
      <w:r>
        <w:t xml:space="preserve">   media    </w:t>
      </w:r>
      <w:r>
        <w:t xml:space="preserve">   inhibition    </w:t>
      </w:r>
      <w:r>
        <w:t xml:space="preserve">   inhibit    </w:t>
      </w:r>
      <w:r>
        <w:t xml:space="preserve">   generation    </w:t>
      </w:r>
      <w:r>
        <w:t xml:space="preserve">   generate    </w:t>
      </w:r>
      <w:r>
        <w:t xml:space="preserve">   exploited    </w:t>
      </w:r>
      <w:r>
        <w:t xml:space="preserve">   exploit    </w:t>
      </w:r>
      <w:r>
        <w:t xml:space="preserve">   dynamically    </w:t>
      </w:r>
      <w:r>
        <w:t xml:space="preserve">   dynamic    </w:t>
      </w:r>
      <w:r>
        <w:t xml:space="preserve">   domination    </w:t>
      </w:r>
      <w:r>
        <w:t xml:space="preserve">   dominated    </w:t>
      </w:r>
      <w:r>
        <w:t xml:space="preserve">   dominate    </w:t>
      </w:r>
      <w:r>
        <w:t xml:space="preserve">   demonstration    </w:t>
      </w:r>
      <w:r>
        <w:t xml:space="preserve">   demonstrated    </w:t>
      </w:r>
      <w:r>
        <w:t xml:space="preserve">   demonstrate    </w:t>
      </w:r>
      <w:r>
        <w:t xml:space="preserve">   colleague    </w:t>
      </w:r>
      <w:r>
        <w:t xml:space="preserve">   coincided    </w:t>
      </w:r>
      <w:r>
        <w:t xml:space="preserve">   coincide    </w:t>
      </w:r>
      <w:r>
        <w:t xml:space="preserve">   awareness    </w:t>
      </w:r>
      <w:r>
        <w:t xml:space="preserve">   aware    </w:t>
      </w:r>
      <w:r>
        <w:t xml:space="preserve">   attaining    </w:t>
      </w:r>
      <w:r>
        <w:t xml:space="preserve">   attained    </w:t>
      </w:r>
      <w:r>
        <w:t xml:space="preserve">   attain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Reading 1 Unit 5 Vocabulary</dc:title>
  <dcterms:created xsi:type="dcterms:W3CDTF">2021-10-11T09:43:34Z</dcterms:created>
  <dcterms:modified xsi:type="dcterms:W3CDTF">2021-10-11T09:43:34Z</dcterms:modified>
</cp:coreProperties>
</file>