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Reading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extreme, or complete change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natural, belonging to someone or something's basic nature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hurt to someone. to damage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, compensation, money you are charged for a service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person, could be a man or a woman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structure of something, like a skeleton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or coming after something else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the the plans, drawings, etc. that show how something is made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change, modify improve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foreign country that is across a sea or ocean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someone does to earn money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smaller, to decrease in size.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Reading Unit 1 </dc:title>
  <dcterms:created xsi:type="dcterms:W3CDTF">2021-10-11T09:43:09Z</dcterms:created>
  <dcterms:modified xsi:type="dcterms:W3CDTF">2021-10-11T09:43:09Z</dcterms:modified>
</cp:coreProperties>
</file>