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Inside a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cell membrane    </w:t>
      </w:r>
      <w:r>
        <w:t xml:space="preserve">   cell wall    </w:t>
      </w:r>
      <w:r>
        <w:t xml:space="preserve">   chloroplast    </w:t>
      </w:r>
      <w:r>
        <w:t xml:space="preserve">   chromatin    </w:t>
      </w:r>
      <w:r>
        <w:t xml:space="preserve">   cytoplasm    </w:t>
      </w:r>
      <w:r>
        <w:t xml:space="preserve">   endoplasmicreticulum    </w:t>
      </w:r>
      <w:r>
        <w:t xml:space="preserve">   eukaryote    </w:t>
      </w:r>
      <w:r>
        <w:t xml:space="preserve">   Golgibody    </w:t>
      </w:r>
      <w:r>
        <w:t xml:space="preserve">   lysosome    </w:t>
      </w:r>
      <w:r>
        <w:t xml:space="preserve">   mitochondria    </w:t>
      </w:r>
      <w:r>
        <w:t xml:space="preserve">   nucleus    </w:t>
      </w:r>
      <w:r>
        <w:t xml:space="preserve">   organelle    </w:t>
      </w:r>
      <w:r>
        <w:t xml:space="preserve">   prokaryote    </w:t>
      </w:r>
      <w:r>
        <w:t xml:space="preserve">   ribosome    </w:t>
      </w:r>
      <w:r>
        <w:t xml:space="preserve">   vacuole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a Cell</dc:title>
  <dcterms:created xsi:type="dcterms:W3CDTF">2021-10-11T09:43:04Z</dcterms:created>
  <dcterms:modified xsi:type="dcterms:W3CDTF">2021-10-11T09:43:04Z</dcterms:modified>
</cp:coreProperties>
</file>