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a Cigarette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colourless gas with a characteristic pungent smell, which dissolves in water to give a strongly alkaline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flammable hydrocarbon gas of the alkane series, present in petroleum and natural gas. It is used in bottled form as a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dark, thick flammable liquid distilled from wood or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 cylinder of finely cut tobacco rolled in paper for smoking.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solid material which is typically hard,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colourless liquid hydrocarbon present in coal tar and petroleum and used as a solvent and in organic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colourless volatile liquid ketone made by oxidizing isopropanol, used as an organic solvent and synthetic reagent.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colourless, odourless toxic flammable gas formed by incomplete combustion of carbon.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highly poisonous gas or volatile liquid with an odor of bitter almonds, made by the action of acids on cyanide.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pellet of a pungent substance, typically naphthalene, put in among stored garments to keep away clothes moths.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kill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toxic, colourless, volatile flammable liquid alcohol, made chiefly by oxidizing methane.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element of atomic number 33, a brittle steel-grey semi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element of atomic number 48, a silvery-white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synthetic organic compound used as an insecticide.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volatile white crystalline compound produced by the distillation of coal tar, used in mothballs and as a raw material for chemical manufacture.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toxic colourless or yellowish oily liquid which is the chief active constituent of tobacco. It acts as a stimulant in small doses, but in larger amounts blocks the action of autonomic nerve and skeletal muscle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a Cigarette</dc:title>
  <dcterms:created xsi:type="dcterms:W3CDTF">2021-10-11T09:43:00Z</dcterms:created>
  <dcterms:modified xsi:type="dcterms:W3CDTF">2021-10-11T09:43:00Z</dcterms:modified>
</cp:coreProperties>
</file>