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a Computer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System software    </w:t>
      </w:r>
      <w:r>
        <w:t xml:space="preserve">   Visual display unit    </w:t>
      </w:r>
      <w:r>
        <w:t xml:space="preserve">   Optical disk drive    </w:t>
      </w:r>
      <w:r>
        <w:t xml:space="preserve">   Expansion slots    </w:t>
      </w:r>
      <w:r>
        <w:t xml:space="preserve">   Printer    </w:t>
      </w:r>
      <w:r>
        <w:t xml:space="preserve">   Mouse    </w:t>
      </w:r>
      <w:r>
        <w:t xml:space="preserve">   Keyboard    </w:t>
      </w:r>
      <w:r>
        <w:t xml:space="preserve">   Speaker    </w:t>
      </w:r>
      <w:r>
        <w:t xml:space="preserve">   Motherboard    </w:t>
      </w:r>
      <w:r>
        <w:t xml:space="preserve">   Hard disk drive    </w:t>
      </w:r>
      <w:r>
        <w:t xml:space="preserve">   Power supply unit    </w:t>
      </w:r>
      <w:r>
        <w:t xml:space="preserve">   Random access memory    </w:t>
      </w:r>
      <w:r>
        <w:t xml:space="preserve">   Central processing unit    </w:t>
      </w:r>
      <w:r>
        <w:t xml:space="preserve">   Scanner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a Computer </dc:title>
  <dcterms:created xsi:type="dcterms:W3CDTF">2021-10-11T09:42:29Z</dcterms:created>
  <dcterms:modified xsi:type="dcterms:W3CDTF">2021-10-11T09:42:29Z</dcterms:modified>
</cp:coreProperties>
</file>