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Inside a Computer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Supplies electrical power to the computer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BIOS	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Primary source of cooling for most computers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memory sockets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known as CPU, the brain of the computer, does calculations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modem	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computers RAM is installed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chipset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computer is constantly using RAM to temporarily store information while it is working with 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expansion slots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Connects monitor and other video display devices to the computer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Front Panel Connector Cables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Provides sound from the computer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motherboard battery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Converts a computers digital data into analog waves, so that it can travel through telephone lines to another computer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3.5" Drive Bay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Allows you to add more devices to the computer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sound card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Uses tiny electrical paths to connect all the components of a computer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power supply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Basic Input/Output System, used to set up the computers hardware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 motherboard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Preserves the computers time and BIOS settings while the computer is turned off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microprocessor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Traffic cops of the motherboard - Direct the flow of data from one point to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video card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Protects all the electronic components inside and provides adequate ventilation to prevent overheating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memory	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Connect front panel components to the motherboard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The Case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Integrated Device Electronics - Transfers Data from one drive to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IDE Cables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storage device that needs disks to be manually inserted from the outside of the computer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Power Cables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Supplies electrical power from the power supply to drives and other drives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5.25" Drive Bay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Can hold several different kinds of hardware (eg: CD burner)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case fan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Inside a Computer</dc:title>
  <dcterms:created xsi:type="dcterms:W3CDTF">2021-10-11T09:43:02Z</dcterms:created>
  <dcterms:modified xsi:type="dcterms:W3CDTF">2021-10-11T09:43:02Z</dcterms:modified>
</cp:coreProperties>
</file>