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a Fanny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Compressed Gauze Roll    </w:t>
      </w:r>
      <w:r>
        <w:t xml:space="preserve">   Gauze Roll    </w:t>
      </w:r>
      <w:r>
        <w:t xml:space="preserve">   Five Alcohol Swabs    </w:t>
      </w:r>
      <w:r>
        <w:t xml:space="preserve">   Tape    </w:t>
      </w:r>
      <w:r>
        <w:t xml:space="preserve">   Triangle Bandage    </w:t>
      </w:r>
      <w:r>
        <w:t xml:space="preserve">   Scissors    </w:t>
      </w:r>
      <w:r>
        <w:t xml:space="preserve">   Safety Pins    </w:t>
      </w:r>
      <w:r>
        <w:t xml:space="preserve">   Tweesers    </w:t>
      </w:r>
      <w:r>
        <w:t xml:space="preserve">   Five Gauze Pads    </w:t>
      </w:r>
      <w:r>
        <w:t xml:space="preserve">   Tensor Wrap    </w:t>
      </w:r>
      <w:r>
        <w:t xml:space="preserve">   Ten Band Aids    </w:t>
      </w:r>
      <w:r>
        <w:t xml:space="preserve">   CPR Mask    </w:t>
      </w:r>
      <w:r>
        <w:t xml:space="preserve">   Three Pairs of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Fanny Pack</dc:title>
  <dcterms:created xsi:type="dcterms:W3CDTF">2021-10-11T09:43:16Z</dcterms:created>
  <dcterms:modified xsi:type="dcterms:W3CDTF">2021-10-11T09:43:16Z</dcterms:modified>
</cp:coreProperties>
</file>