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Inside an Airport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get to that country I had to go on a long 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you fetch your luggage from at the end of your flight.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 plane has to do at the start of the flight to get into the sky.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long, narrow passage between the seats of a plane.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need a _______________ to get on to the plane.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where your show your passport and get given your boarding pass.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bag that clothes and other items are packed into.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of the bags and other things that you take with you on the plane.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company sent me on a short ___________ for work.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 plane does at the end of the flight to come out of the sky.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Inside an Airport</dc:title>
  <dcterms:created xsi:type="dcterms:W3CDTF">2021-10-11T09:43:18Z</dcterms:created>
  <dcterms:modified xsi:type="dcterms:W3CDTF">2021-10-11T09:43:18Z</dcterms:modified>
</cp:coreProperties>
</file>