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Inside my 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浴室 bathroom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家 house/home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冰箱 fridge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电视机 TV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浴缸 bathtub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床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客厅 sitting room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桌子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厨房 kitchen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镜子 mirror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毛巾 towel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椅子 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卧室 bedroom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沙发 sofa</w:t>
            </w:r>
          </w:p>
        </w:tc>
      </w:tr>
    </w:tbl>
    <w:p>
      <w:pPr>
        <w:pStyle w:val="WordBankMedium"/>
      </w:pPr>
      <w:r>
        <w:t xml:space="preserve">   jia    </w:t>
      </w:r>
      <w:r>
        <w:t xml:space="preserve">   woshi    </w:t>
      </w:r>
      <w:r>
        <w:t xml:space="preserve">   yushi    </w:t>
      </w:r>
      <w:r>
        <w:t xml:space="preserve">   keting    </w:t>
      </w:r>
      <w:r>
        <w:t xml:space="preserve">   chufang    </w:t>
      </w:r>
      <w:r>
        <w:t xml:space="preserve">   shafa    </w:t>
      </w:r>
      <w:r>
        <w:t xml:space="preserve">   zhuozi    </w:t>
      </w:r>
      <w:r>
        <w:t xml:space="preserve">   yizi    </w:t>
      </w:r>
      <w:r>
        <w:t xml:space="preserve">   chuang    </w:t>
      </w:r>
      <w:r>
        <w:t xml:space="preserve">   maojin    </w:t>
      </w:r>
      <w:r>
        <w:t xml:space="preserve">   jingzi    </w:t>
      </w:r>
      <w:r>
        <w:t xml:space="preserve">   yugang    </w:t>
      </w:r>
      <w:r>
        <w:t xml:space="preserve">   bingxiang    </w:t>
      </w:r>
      <w:r>
        <w:t xml:space="preserve">   dianshiji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Inside my house</dc:title>
  <dcterms:created xsi:type="dcterms:W3CDTF">2021-10-11T09:44:00Z</dcterms:created>
  <dcterms:modified xsi:type="dcterms:W3CDTF">2021-10-11T09:44:00Z</dcterms:modified>
</cp:coreProperties>
</file>